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195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86MS0063-01-2025-000645-71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Сергея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Виноградов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УТУ 23 № 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1- отд. ОВ ППСП Сургутского 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</w:t>
      </w:r>
      <w:r>
        <w:rPr>
          <w:rFonts w:ascii="Times New Roman" w:eastAsia="Times New Roman" w:hAnsi="Times New Roman" w:cs="Times New Roman"/>
          <w:sz w:val="26"/>
          <w:szCs w:val="26"/>
        </w:rPr>
        <w:t>на транспорте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6"/>
          <w:szCs w:val="26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признает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Виноградова С.М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Виноградова Сергея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0412365400635001952520170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195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7">
    <w:name w:val="cat-UserDefined grp-3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